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久仰了，小蚂蚱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久仰了，小蚂蚱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本书出售、求购地址：https://www.jiaokey.com/book/detail/13654580.html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关键词搜索：https://www.jiaokey.com/tag/久仰了，小蚂蚱.html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