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力量的秘密  让我们一起遨游物理世界吧！</w:t>
      </w:r>
    </w:p>
    <w:p>
      <w:r>
        <w:t>作者：（美）阿兰著；虞骏译</w:t>
      </w:r>
    </w:p>
    <w:p>
      <w:r>
        <w:t>出版社：合肥：安徽少年儿童出版社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愤怒的小鸟  力量的秘密  让我们一起遨游物理世界吧！ 评论地址：https://www.jiaokey.com/book/detail/13654591.html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