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书名：守护者联盟  3  牙仙仙后与牙仙军团</w:t>
      </w:r>
    </w:p>
    <w:p>
      <w:r>
        <w:t>作者：（美）乔伊斯著</w:t>
      </w:r>
    </w:p>
    <w:p>
      <w:r>
        <w:t>出版社：桂林:漓江出版社,2014.07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守护者联盟  3  牙仙仙后与牙仙军团 评论地址：https://www.jiaokey.com/book/detail/13654608.html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