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喵喵猫和喳喳鸟  拼音版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喵喵猫和喳喳鸟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本书出售、求购地址：https://www.jiaokey.com/book/detail/13654615.html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关键词搜索：https://www.jiaokey.com/tag/喵喵猫和喳喳鸟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