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书名：勇往直前的安迪父子</w:t>
      </w:r>
    </w:p>
    <w:p>
      <w:r>
        <w:t>作者：（澳）迈克尔·瓦格纳著；（澳）格斯·戈登图；舒杭丽，舒杭生译</w:t>
      </w:r>
    </w:p>
    <w:p>
      <w:r>
        <w:t>出版社：杭州：浙江少年儿童出版社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勇往直前的安迪父子 评论地址：https://www.jiaokey.com/book/detail/13654748.html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