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书名：守护者联盟  2  复活节兔与彩蛋战士  2  E. aster bunnymund and the warrior eggs at the earth&amp;#039;s core</w:t>
      </w:r>
    </w:p>
    <w:p>
      <w:r>
        <w:t>作者：（美）威廉·乔伊斯（William Joyce）文·图</w:t>
      </w:r>
    </w:p>
    <w:p>
      <w:r>
        <w:t>出版社：桂林:漓江出版社,2014.07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守护者联盟  2  复活节兔与彩蛋战士  2  E. aster bunnymund and the warrior eggs at the earth&amp;#039;s core 评论地址：https://www.jiaokey.com/book/detail/13654832.html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