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书名：科技金融服务主体的合作与竞争研究</w:t>
      </w:r>
    </w:p>
    <w:p>
      <w:r>
        <w:t>作者：张红著</w:t>
      </w:r>
    </w:p>
    <w:p>
      <w:r>
        <w:t>出版社：上海：上海大学出版社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科技金融服务主体的合作与竞争研究 评论地址：https://www.jiaokey.com/book/detail/13654865.html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