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第3版</w:t>
      </w:r>
    </w:p>
    <w:p>
      <w:r>
        <w:t>作者：李桂荣主编；刘海云副主编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总页数：381</w:t>
      </w:r>
    </w:p>
    <w:p>
      <w:r>
        <w:t>更多请访问教客网: www.jiaokey.com</w:t>
      </w:r>
    </w:p>
    <w:p>
      <w:r>
        <w:t>中级财务会计  第3版 评论地址：https://www.jiaokey.com/book/detail/13654889.html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