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书名：中国传统文化概观</w:t>
      </w:r>
    </w:p>
    <w:p>
      <w:r>
        <w:t>作者：黄晓利，赵洪波主编；李世仿，罗倍，孙晓阳，皇甫翰深副主编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总页数：237</w:t>
      </w:r>
    </w:p>
    <w:p>
      <w:r>
        <w:t>更多请访问教客网: www.jiaokey.com</w:t>
      </w:r>
    </w:p>
    <w:p>
      <w:r>
        <w:t>中国传统文化概观 评论地址：https://www.jiaokey.com/book/detail/13654962.html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