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祖国地名撷趣  实用有趣的地名百科</w:t>
      </w:r>
    </w:p>
    <w:p>
      <w:r>
        <w:rPr>
          <w:rFonts w:ascii="宋体" w:hAnsi="宋体" w:eastAsia="宋体"/>
          <w:sz w:val="24"/>
        </w:rPr>
        <w:t>张恒，伊天编著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祖国地名撷趣  实用有趣的地名百科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张恒，伊天编著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本书出售、求购地址：https://www.jiaokey.com/book/detail/13655015.html</w:t>
      </w:r>
    </w:p>
    <w:p>
      <w:r>
        <w:t>更多相关图书推荐：https://www.jiaokey.com</w:t>
      </w:r>
    </w:p>
    <w:p>
      <w:r>
        <w:t>张恒，伊天编著 其他作品：https://www.jiaokey.com/tag/张恒，伊天编著.html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关键词搜索：https://www.jiaokey.com/tag/祖国地名撷趣  实用有趣的地名百科.html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