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书名：生命的玫瑰  身心灵深度僡之旅</w:t>
      </w:r>
    </w:p>
    <w:p>
      <w:r>
        <w:t>作者：李思坤著</w:t>
      </w:r>
    </w:p>
    <w:p>
      <w:r>
        <w:t>出版社：北京：世界图书北京出版公司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生命的玫瑰  身心灵深度僡之旅 评论地址：https://www.jiaokey.com/book/detail/13655016.html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