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书名：企业竞争战略目标模式选择和绩效</w:t>
      </w:r>
    </w:p>
    <w:p>
      <w:r>
        <w:t>作者：潘成云著</w:t>
      </w:r>
    </w:p>
    <w:p>
      <w:r>
        <w:t>出版社：上海：复旦大学出版社</w:t>
      </w:r>
    </w:p>
    <w:p>
      <w:r>
        <w:t>出版日期：2014.09</w:t>
      </w:r>
    </w:p>
    <w:p>
      <w:r>
        <w:t>总页数：399</w:t>
      </w:r>
    </w:p>
    <w:p>
      <w:r>
        <w:t>更多请访问教客网: www.jiaokey.com</w:t>
      </w:r>
    </w:p>
    <w:p>
      <w:r>
        <w:t>企业竞争战略目标模式选择和绩效 评论地址：https://www.jiaokey.com/book/detail/13655049.html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