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书名：一个季节的西藏</w:t>
      </w:r>
    </w:p>
    <w:p>
      <w:r>
        <w:t>作者：冯娜著</w:t>
      </w:r>
    </w:p>
    <w:p>
      <w:r>
        <w:t>出版社：南京:译林出版社,2014.07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一个季节的西藏 评论地址：https://www.jiaokey.com/book/detail/13655103.html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