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书名：小提琴巨匠斯特拉蒂瓦里  他的生平和作品（1644-1737）</w:t>
      </w:r>
    </w:p>
    <w:p>
      <w:r>
        <w:t>作者：华天礽，华天祯编译</w:t>
      </w:r>
    </w:p>
    <w:p>
      <w:r>
        <w:t>出版社：上海:上海音乐学院出版社,2014.05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小提琴巨匠斯特拉蒂瓦里  他的生平和作品（1644-1737） 评论地址：https://www.jiaokey.com/book/detail/13655112.html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