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标准化与质量管理英语</w:t>
      </w:r>
    </w:p>
    <w:p>
      <w:r>
        <w:rPr>
          <w:rFonts w:ascii="宋体" w:hAnsi="宋体" w:eastAsia="宋体"/>
          <w:sz w:val="24"/>
        </w:rPr>
        <w:t>宋明顺，吴宗杰主审；王鉴棋主编；纪莹，林玲，施华萍，夏芳，叶慧瑛，余彤，詹元灵，张艳，周敏芬，朱柳敏编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标准化与质量管理英语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宋明顺，吴宗杰主审；王鉴棋主编；纪莹，林玲，施华萍，夏芳，叶慧瑛，余彤，詹元灵，张艳，周敏芬，朱柳敏编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本书出售、求购地址：https://www.jiaokey.com/book/detail/13655178.html</w:t>
      </w:r>
    </w:p>
    <w:p>
      <w:r>
        <w:t>更多相关图书推荐：https://www.jiaokey.com</w:t>
      </w:r>
    </w:p>
    <w:p>
      <w:r>
        <w:t>宋明顺，吴宗杰主审；王鉴棋主编；纪莹，林玲，施华萍，夏芳，叶慧瑛，余彤，詹元灵，张艳，周敏芬，朱柳敏编 其他作品：https://www.jiaokey.com/tag/宋明顺，吴宗杰主审；王鉴棋主编；纪莹，林玲，施华萍，夏芳，叶慧瑛，余彤，詹元灵，张艳，周敏芬，朱柳敏编.html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关键词搜索：https://www.jiaokey.com/tag/标准化与质量管理英语.html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