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赖氏经典英语语法  新版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赖氏经典英语语法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本书出售、求购地址：https://www.jiaokey.com/book/detail/13655185.html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关键词搜索：https://www.jiaokey.com/tag/赖氏经典英语语法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