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道路材料应用技术  第2版</w:t>
      </w:r>
    </w:p>
    <w:p>
      <w:r>
        <w:rPr>
          <w:rFonts w:ascii="宋体" w:hAnsi="宋体" w:eastAsia="宋体"/>
          <w:sz w:val="24"/>
        </w:rPr>
        <w:t>夏连学，宁金成主编；万铜岭主审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道路材料应用技术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夏连学，宁金成主编；万铜岭主审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本书出售、求购地址：https://www.jiaokey.com/book/detail/13655222.html</w:t>
      </w:r>
    </w:p>
    <w:p>
      <w:r>
        <w:t>更多相关图书推荐：https://www.jiaokey.com</w:t>
      </w:r>
    </w:p>
    <w:p>
      <w:r>
        <w:t>夏连学，宁金成主编；万铜岭主审 其他作品：https://www.jiaokey.com/tag/夏连学，宁金成主编；万铜岭主审.html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关键词搜索：https://www.jiaokey.com/tag/道路材料应用技术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