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电气控制柜设计制作  调试与维修篇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电气控制柜设计制作  调试与维修篇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本书出售、求购地址：https://www.jiaokey.com/book/detail/13655242.html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关键词搜索：https://www.jiaokey.com/tag/电气控制柜设计制作  调试与维修篇.html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