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书名：土力学与基础工程  第4版</w:t>
      </w:r>
    </w:p>
    <w:p>
      <w:r>
        <w:t>作者：赵明华主编；俞晓副主编；王贻荪主审</w:t>
      </w:r>
    </w:p>
    <w:p>
      <w:r>
        <w:t>出版社：武汉:武汉理工大学出版社,2014.07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土力学与基础工程  第4版 评论地址：https://www.jiaokey.com/book/detail/13655259.html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