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Java基础与上机实验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Java基础与上机实验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本书出售、求购地址：https://www.jiaokey.com/book/detail/13655285.html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关键词搜索：https://www.jiaokey.com/tag/普通高等教育“十二五”规划教材  Java基础与上机实验.html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