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办公自动化软件及应用  第2版</w:t>
      </w:r>
    </w:p>
    <w:p>
      <w:r>
        <w:rPr>
          <w:rFonts w:ascii="宋体" w:hAnsi="宋体" w:eastAsia="宋体"/>
          <w:sz w:val="24"/>
        </w:rPr>
        <w:t>姜书浩主编；姜书浩，张立涛，王桂荣，苏晓勤编著；潘旭华主审；陈明丛书主编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办公自动化软件及应用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姜书浩主编；姜书浩，张立涛，王桂荣，苏晓勤编著；潘旭华主审；陈明丛书主编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本书出售、求购地址：https://www.jiaokey.com/book/detail/13655287.html</w:t>
      </w:r>
    </w:p>
    <w:p>
      <w:r>
        <w:t>更多相关图书推荐：https://www.jiaokey.com</w:t>
      </w:r>
    </w:p>
    <w:p>
      <w:r>
        <w:t>姜书浩主编；姜书浩，张立涛，王桂荣，苏晓勤编著；潘旭华主审；陈明丛书主编 其他作品：https://www.jiaokey.com/tag/姜书浩主编；姜书浩，张立涛，王桂荣，苏晓勤编著；潘旭华主审；陈明丛书主编.html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关键词搜索：https://www.jiaokey.com/tag/办公自动化软件及应用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