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书名：哈佛思维训练课  超值白金版</w:t>
      </w:r>
    </w:p>
    <w:p>
      <w:r>
        <w:t>作者:吉家乐编著</w:t>
      </w:r>
    </w:p>
    <w:p>
      <w:r>
        <w:t>出版社:天津：天津科学技术出版社</w:t>
      </w:r>
    </w:p>
    <w:p>
      <w:r>
        <w:t>出版日期：2014.09</w:t>
      </w:r>
    </w:p>
    <w:p>
      <w:r>
        <w:t>总页数：414</w:t>
      </w:r>
    </w:p>
    <w:p>
      <w:r>
        <w:t>更多请访问教客网:www.jiaokey.com</w:t>
      </w:r>
    </w:p>
    <w:p>
      <w:r>
        <w:t>哈佛思维训练课  超值白金版评论地址：https://www.jiaokey.com/book/detail/13655328.html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