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中国案例指导制度研究=chinese system of directive cases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中国案例指导制度研究=chinese system of directive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本书出售、求购地址：https://www.jiaokey.com/book/detail/13655331.html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关键词搜索：https://www.jiaokey.com/tag/中国案例指导制度研究=chinese system of directive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