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期货游戏  有人赚、有人赔</w:t>
      </w:r>
    </w:p>
    <w:p>
      <w:r>
        <w:rPr>
          <w:rFonts w:ascii="宋体" w:hAnsi="宋体" w:eastAsia="宋体"/>
          <w:sz w:val="24"/>
        </w:rPr>
        <w:t>理查德·J·特维莱斯，弗兰克·J·琼斯，本·沃里克著；蒋少华，潘婷，朱荣华译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期货游戏  有人赚、有人赔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理查德·J·特维莱斯，弗兰克·J·琼斯，本·沃里克著；蒋少华，潘婷，朱荣华译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本书出售、求购地址：https://www.jiaokey.com/book/detail/13655379.html</w:t>
      </w:r>
    </w:p>
    <w:p>
      <w:r>
        <w:t>更多相关图书推荐：https://www.jiaokey.com</w:t>
      </w:r>
    </w:p>
    <w:p>
      <w:r>
        <w:t>理查德·J·特维莱斯，弗兰克·J·琼斯，本·沃里克著；蒋少华，潘婷，朱荣华译 其他作品：https://www.jiaokey.com/tag/理查德·J·特维莱斯，弗兰克·J·琼斯，本·沃里克著；蒋少华，潘婷，朱荣华译.html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关键词搜索：https://www.jiaokey.com/tag/期货游戏  有人赚、有人赔.html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