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纪实虞洽卿  慈溪文史资料</w:t>
      </w:r>
    </w:p>
    <w:p>
      <w:r>
        <w:rPr>
          <w:rFonts w:ascii="宋体" w:hAnsi="宋体" w:eastAsia="宋体"/>
          <w:sz w:val="24"/>
        </w:rPr>
        <w:t>楼鹏飞,方印华,慈溪市政协教文卫体和文史资料委员会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纪实虞洽卿  慈溪文史资料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楼鹏飞,方印华,慈溪市政协教文卫体和文史资料委员会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9787552617597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虞洽卿（1867-1945）-生平事迹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楼鹏飞和方印华编著的这本《纪实虞洽卿（慈溪文史资料）》不再以虞洽卿创办航运业和银行业等为主线，而是通过他及他相关的一些生活片段，来反映他处世为人的基本立场和行为准则。编者把本辑内容分为三大部分，即人脉篇、事件篇和亲属篇。这样的编排方式打破了以前以时空为经</w:t>
      </w:r>
    </w:p>
    <w:p/>
    <w:p>
      <w:r>
        <w:t>本书出售、求购地址：https://www.jiaokey.com/book/detail/13655384.html</w:t>
      </w:r>
    </w:p>
    <w:p>
      <w:r>
        <w:t>更多人物传记：按学科分图书推荐：https://www.jiaokey.com</w:t>
      </w:r>
    </w:p>
    <w:p>
      <w:r>
        <w:t>楼鹏飞,方印华,慈溪市政协教文卫体和文史资料委员会 其他作品：https://www.jiaokey.com/tag/楼鹏飞,方印华,慈溪市政协教文卫体和文史资料委员会.html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关键词搜索：https://www.jiaokey.com/tag/虞洽卿（1867-1945）-生平事迹.html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