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服务业内部结构演进规律与中国服务业结构优化策略研究</w:t>
      </w:r>
    </w:p>
    <w:p>
      <w:r>
        <w:rPr>
          <w:rFonts w:ascii="宋体" w:hAnsi="宋体" w:eastAsia="宋体"/>
          <w:sz w:val="24"/>
        </w:rPr>
        <w:t>邓于君著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服务业内部结构演进规律与中国服务业结构优化策略研究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本书出售、求购地址：https://www.jiaokey.com/book/detail/13655392.html</w:t>
      </w:r>
    </w:p>
    <w:p>
      <w:r>
        <w:t>更多相关图书推荐：https://www.jiaokey.com</w:t>
      </w:r>
    </w:p>
    <w:p>
      <w:r>
        <w:t>邓于君著 其他作品：https://www.jiaokey.com/tag/邓于君著.html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关键词搜索：https://www.jiaokey.com/tag/服务业内部结构演进规律与中国服务业结构优化策略研究.html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