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《企业内部控制》同步综合练习</w:t>
      </w:r>
    </w:p>
    <w:p>
      <w:r>
        <w:rPr>
          <w:rFonts w:ascii="宋体" w:hAnsi="宋体" w:eastAsia="宋体"/>
          <w:sz w:val="24"/>
        </w:rPr>
        <w:t>聂新军主编；李军华，唐晓东副主编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《企业内部控制》同步综合练习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聂新军主编；李军华，唐晓东副主编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本书出售、求购地址：https://www.jiaokey.com/book/detail/13655430.html</w:t>
      </w:r>
    </w:p>
    <w:p>
      <w:r>
        <w:t>更多相关图书推荐：https://www.jiaokey.com</w:t>
      </w:r>
    </w:p>
    <w:p>
      <w:r>
        <w:t>聂新军主编；李军华，唐晓东副主编 其他作品：https://www.jiaokey.com/tag/聂新军主编；李军华，唐晓东副主编.html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关键词搜索：https://www.jiaokey.com/tag/《企业内部控制》同步综合练习.html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