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书名：医学信息检索学</w:t>
      </w:r>
    </w:p>
    <w:p>
      <w:r>
        <w:t>作者：湛佑祥，陈锐，陈界等主编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总页数：433</w:t>
      </w:r>
    </w:p>
    <w:p>
      <w:r>
        <w:t>更多请访问教客网: www.jiaokey.com</w:t>
      </w:r>
    </w:p>
    <w:p>
      <w:r>
        <w:t>医学信息检索学 评论地址：https://www.jiaokey.com/book/detail/13655457.html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