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电脑组装与维修技能实训  第4版</w:t>
      </w:r>
    </w:p>
    <w:p>
      <w:r>
        <w:rPr>
          <w:rFonts w:ascii="宋体" w:hAnsi="宋体" w:eastAsia="宋体"/>
          <w:sz w:val="24"/>
        </w:rPr>
        <w:t>熊巧玲，杨欣元编著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电脑组装与维修技能实训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熊巧玲，杨欣元编著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本书出售、求购地址：https://www.jiaokey.com/book/detail/13655463.html</w:t>
      </w:r>
    </w:p>
    <w:p>
      <w:r>
        <w:t>更多相关图书推荐：https://www.jiaokey.com</w:t>
      </w:r>
    </w:p>
    <w:p>
      <w:r>
        <w:t>熊巧玲，杨欣元编著 其他作品：https://www.jiaokey.com/tag/熊巧玲，杨欣元编著.html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关键词搜索：https://www.jiaokey.com/tag/电脑组装与维修技能实训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