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书名：金蝉花  实现一个民族健康的伟大梦想</w:t>
      </w:r>
    </w:p>
    <w:p>
      <w:r>
        <w:t>作者：陈祝安，李增智，陈以平编著</w:t>
      </w:r>
    </w:p>
    <w:p>
      <w:r>
        <w:t>出版社：北京：中医古籍出版社</w:t>
      </w:r>
    </w:p>
    <w:p>
      <w:r>
        <w:t>出版日期：2014.04</w:t>
      </w:r>
    </w:p>
    <w:p>
      <w:r>
        <w:t>总页数：298</w:t>
      </w:r>
    </w:p>
    <w:p>
      <w:r>
        <w:t>更多请访问教客网: www.jiaokey.com</w:t>
      </w:r>
    </w:p>
    <w:p>
      <w:r>
        <w:t>金蝉花  实现一个民族健康的伟大梦想 评论地址：https://www.jiaokey.com/book/detail/13655467.html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