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2  爷孙俩的中医故事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小郎中学医记  2  爷孙俩的中医故事 评论地址：https://www.jiaokey.com/book/detail/13655482.html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