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台湾文学的内在世界  第十届全国台湾文学研究生学术研讨会论文集</w:t>
      </w:r>
    </w:p>
    <w:p>
      <w:r>
        <w:rPr>
          <w:rFonts w:ascii="宋体" w:hAnsi="宋体" w:eastAsia="宋体"/>
          <w:sz w:val="24"/>
        </w:rPr>
        <w:t>刘雅薇，蔡旻轩，陈秀玲等著；许素兰主编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台湾文学的内在世界  第十届全国台湾文学研究生学术研讨会论文集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刘雅薇，蔡旻轩，陈秀玲等著；许素兰主编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本书出售、求购地址：https://www.jiaokey.com/book/detail/13655526.html</w:t>
      </w:r>
    </w:p>
    <w:p>
      <w:r>
        <w:t>更多相关图书推荐：https://www.jiaokey.com</w:t>
      </w:r>
    </w:p>
    <w:p>
      <w:r>
        <w:t>刘雅薇，蔡旻轩，陈秀玲等著；许素兰主编 其他作品：https://www.jiaokey.com/tag/刘雅薇，蔡旻轩，陈秀玲等著；许素兰主编.html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关键词搜索：https://www.jiaokey.com/tag/台湾文学的内在世界  第十届全国台湾文学研究生学术研讨会论文集.html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