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诗的原理</w:t>
      </w:r>
    </w:p>
    <w:p>
      <w:r>
        <w:rPr>
          <w:rFonts w:ascii="宋体" w:hAnsi="宋体" w:eastAsia="宋体"/>
          <w:sz w:val="24"/>
        </w:rPr>
        <w:t>萩原朔太郎著；徐复观译；陈淑女校订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萩原朔太郎著；徐复观译；陈淑女校订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本书出售、求购地址：https://www.jiaokey.com/book/detail/13655544.html</w:t>
      </w:r>
    </w:p>
    <w:p>
      <w:r>
        <w:t>更多相关图书推荐：https://www.jiaokey.com</w:t>
      </w:r>
    </w:p>
    <w:p>
      <w:r>
        <w:t>萩原朔太郎著；徐复观译；陈淑女校订 其他作品：https://www.jiaokey.com/tag/萩原朔太郎著；徐复观译；陈淑女校订.html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关键词搜索：https://www.jiaokey.com/tag/诗的原理.html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