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文明·废墟·后现代  台湾都市文学简史</w:t>
      </w:r>
    </w:p>
    <w:p>
      <w:r>
        <w:rPr>
          <w:rFonts w:ascii="宋体" w:hAnsi="宋体" w:eastAsia="宋体"/>
          <w:sz w:val="24"/>
        </w:rPr>
        <w:t>罗秀美著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文明·废墟·后现代  台湾都市文学简史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本书出售、求购地址：https://www.jiaokey.com/book/detail/13655555.html</w:t>
      </w:r>
    </w:p>
    <w:p>
      <w:r>
        <w:t>更多相关图书推荐：https://www.jiaokey.com</w:t>
      </w:r>
    </w:p>
    <w:p>
      <w:r>
        <w:t>罗秀美著 其他作品：https://www.jiaokey.com/tag/罗秀美著.html</w:t>
      </w:r>
    </w:p>
    <w:p>
      <w:r>
        <w:t>国立台湾文学馆 出版图书：https://www.jiaokey.com/tag/国立台湾文学馆.html</w:t>
      </w:r>
    </w:p>
    <w:p>
      <w:r>
        <w:t>关键词搜索：https://www.jiaokey.com/tag/文明·废墟·后现代  台湾都市文学简史.html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