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修订本  第9册  第7篇  近古史  下  明史前编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修订本  第9册  第7篇  近古史  下  明史前编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本书出售、求购地址：https://www.jiaokey.com/book/detail/13655616.html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关键词搜索：https://www.jiaokey.com/tag/中华通史  修订本  第9册  第7篇  近古史  下  明史前编.html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