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365个最创意的居室角落收纳法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365个最创意的居室角落收纳法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本书出售、求购地址：https://www.jiaokey.com/book/detail/13655634.html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关键词搜索：https://www.jiaokey.com/tag/365个最创意的居室角落收纳法.html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