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时尚专卖店  2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时尚专卖店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本书出售、求购地址：https://www.jiaokey.com/book/detail/13655651.html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关键词搜索：https://www.jiaokey.com/tag/时尚专卖店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