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从概念到建筑  4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从概念到建筑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本书出售、求购地址：https://www.jiaokey.com/book/detail/13655677.html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关键词搜索：https://www.jiaokey.com/tag/从概念到建筑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