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英国住宅与居住环境  为新型城镇化建设而作</w:t>
      </w:r>
    </w:p>
    <w:p>
      <w:r>
        <w:rPr>
          <w:rFonts w:ascii="宋体" w:hAnsi="宋体" w:eastAsia="宋体"/>
          <w:sz w:val="24"/>
        </w:rPr>
        <w:t>李凌云，王之芬著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英国住宅与居住环境  为新型城镇化建设而作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李凌云，王之芬著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本书出售、求购地址：https://www.jiaokey.com/book/detail/13655679.html</w:t>
      </w:r>
    </w:p>
    <w:p>
      <w:r>
        <w:t>更多相关图书推荐：https://www.jiaokey.com</w:t>
      </w:r>
    </w:p>
    <w:p>
      <w:r>
        <w:t>李凌云，王之芬著 其他作品：https://www.jiaokey.com/tag/李凌云，王之芬著.html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关键词搜索：https://www.jiaokey.com/tag/英国住宅与居住环境  为新型城镇化建设而作.html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