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非虚构三部曲  狼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非虚构三部曲  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本书出售、求购地址：https://www.jiaokey.com/book/detail/13655818.html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关键词搜索：https://www.jiaokey.com/tag/非虚构三部曲  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