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第三届中国云南濒危语言遗产保护国际学术研讨会论文集  母语的消失与存留</w:t>
      </w:r>
    </w:p>
    <w:p>
      <w:r>
        <w:rPr>
          <w:rFonts w:ascii="宋体" w:hAnsi="宋体" w:eastAsia="宋体"/>
          <w:sz w:val="24"/>
        </w:rPr>
        <w:t>白碧波，（澳）大卫·布莱德雷主编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第三届中国云南濒危语言遗产保护国际学术研讨会论文集  母语的消失与存留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白碧波，（澳）大卫·布莱德雷主编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本书出售、求购地址：https://www.jiaokey.com/book/detail/13655835.html</w:t>
      </w:r>
    </w:p>
    <w:p>
      <w:r>
        <w:t>更多相关图书推荐：https://www.jiaokey.com</w:t>
      </w:r>
    </w:p>
    <w:p>
      <w:r>
        <w:t>白碧波，（澳）大卫·布莱德雷主编 其他作品：https://www.jiaokey.com/tag/白碧波，（澳）大卫·布莱德雷主编.html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关键词搜索：https://www.jiaokey.com/tag/第三届中国云南濒危语言遗产保护国际学术研讨会论文集  母语的消失与存留.html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