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书名：丹·布朗  达·芬奇密码</w:t>
      </w:r>
    </w:p>
    <w:p>
      <w:r>
        <w:t>作者：（美）丹·布朗著；朱振武，吴晟，周元晓译</w:t>
      </w:r>
    </w:p>
    <w:p>
      <w:r>
        <w:t>出版社：上海:上海文艺出版社,2014.08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丹·布朗  达·芬奇密码 评论地址：https://www.jiaokey.com/book/detail/13655882.html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