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《城市物流配送汽车选型技术要求》释义及使用手册</w:t>
      </w:r>
    </w:p>
    <w:p>
      <w:r>
        <w:rPr>
          <w:rFonts w:ascii="宋体" w:hAnsi="宋体" w:eastAsia="宋体"/>
          <w:sz w:val="24"/>
        </w:rPr>
        <w:t>人民交通出版社著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《城市物流配送汽车选型技术要求》释义及使用手册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本书出售、求购地址：https://www.jiaokey.com/book/detail/13655909.html</w:t>
      </w:r>
    </w:p>
    <w:p>
      <w:r>
        <w:t>更多相关图书推荐：https://www.jiaokey.com</w:t>
      </w:r>
    </w:p>
    <w:p>
      <w:r>
        <w:t>人民交通出版社著 其他作品：https://www.jiaokey.com/tag/人民交通出版社著.html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关键词搜索：https://www.jiaokey.com/tag/《城市物流配送汽车选型技术要求》释义及使用手册.html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