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  政策精析、财务处理与实务操作</w:t>
      </w:r>
    </w:p>
    <w:p>
      <w:r>
        <w:t>作者：吴健，封标，盛光明编著</w:t>
      </w:r>
    </w:p>
    <w:p>
      <w:r>
        <w:t>出版社：徐州:中国矿业大学出版社,2014.03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企业所得税  政策精析、财务处理与实务操作 评论地址：https://www.jiaokey.com/book/detail/13655927.html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