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新形势下档案工作转型发展研究  上海市第七届“3+1”档案研究论坛论文集</w:t>
      </w:r>
    </w:p>
    <w:p>
      <w:r>
        <w:rPr>
          <w:rFonts w:ascii="宋体" w:hAnsi="宋体" w:eastAsia="宋体"/>
          <w:sz w:val="24"/>
        </w:rPr>
        <w:t>谈志兴，杨安莲，张健主编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新形势下档案工作转型发展研究  上海市第七届“3+1”档案研究论坛论文集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谈志兴，杨安莲，张健主编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本书出售、求购地址：https://www.jiaokey.com/book/detail/13655936.html</w:t>
      </w:r>
    </w:p>
    <w:p>
      <w:r>
        <w:t>更多相关图书推荐：https://www.jiaokey.com</w:t>
      </w:r>
    </w:p>
    <w:p>
      <w:r>
        <w:t>谈志兴，杨安莲，张健主编 其他作品：https://www.jiaokey.com/tag/谈志兴，杨安莲，张健主编.html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关键词搜索：https://www.jiaokey.com/tag/新形势下档案工作转型发展研究  上海市第七届“3+1”档案研究论坛论文集.html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