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中国的绘画  谱系与鉴赏</w:t>
      </w:r>
    </w:p>
    <w:p>
      <w:r>
        <w:rPr>
          <w:rFonts w:ascii="宋体" w:hAnsi="宋体" w:eastAsia="宋体"/>
          <w:sz w:val="24"/>
        </w:rPr>
        <w:t>彭修银，王杰泓，张琴著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中国的绘画  谱系与鉴赏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彭修银，王杰泓，张琴著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北京师范大学出版集团，北京师范大学出版社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本书出售、求购地址：https://www.jiaokey.com/book/detail/13655952.html</w:t>
      </w:r>
    </w:p>
    <w:p>
      <w:r>
        <w:t>更多相关图书推荐：https://www.jiaokey.com</w:t>
      </w:r>
    </w:p>
    <w:p>
      <w:r>
        <w:t>彭修银，王杰泓，张琴著 其他作品：https://www.jiaokey.com/tag/彭修银，王杰泓，张琴著.html</w:t>
      </w:r>
    </w:p>
    <w:p>
      <w:r>
        <w:t>北京师范大学出版集团，北京师范大学出版社 出版图书：https://www.jiaokey.com/tag/北京师范大学出版集团，北京师范大学出版社.html</w:t>
      </w:r>
    </w:p>
    <w:p>
      <w:r>
        <w:t>关键词搜索：https://www.jiaokey.com/tag/中国的绘画  谱系与鉴赏.html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