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书名：李后主词苏辛词周姜词</w:t>
      </w:r>
    </w:p>
    <w:p>
      <w:r>
        <w:t>作者：戴景素，叶绍钧选注；戴蕾，张义芳校订</w:t>
      </w:r>
    </w:p>
    <w:p>
      <w:r>
        <w:t>出版社：武汉：崇文书局</w:t>
      </w:r>
    </w:p>
    <w:p>
      <w:r>
        <w:t>出版日期：2014.09</w:t>
      </w:r>
    </w:p>
    <w:p>
      <w:r>
        <w:t>总页数：214</w:t>
      </w:r>
    </w:p>
    <w:p>
      <w:r>
        <w:t>更多请访问教客网: www.jiaokey.com</w:t>
      </w:r>
    </w:p>
    <w:p>
      <w:r>
        <w:t>李后主词苏辛词周姜词 评论地址：https://www.jiaokey.com/book/detail/13655962.html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