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公路工程施工安全技术与风险评估</w:t>
      </w:r>
    </w:p>
    <w:p>
      <w:r>
        <w:rPr>
          <w:rFonts w:ascii="宋体" w:hAnsi="宋体" w:eastAsia="宋体"/>
          <w:sz w:val="24"/>
        </w:rPr>
        <w:t>王志辉，王琨，王华杰，陈仁明，范大宇编著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公路工程施工安全技术与风险评估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王志辉，王琨，王华杰，陈仁明，范大宇编著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本书出售、求购地址：https://www.jiaokey.com/book/detail/13655971.html</w:t>
      </w:r>
    </w:p>
    <w:p>
      <w:r>
        <w:t>更多相关图书推荐：https://www.jiaokey.com</w:t>
      </w:r>
    </w:p>
    <w:p>
      <w:r>
        <w:t>王志辉，王琨，王华杰，陈仁明，范大宇编著 其他作品：https://www.jiaokey.com/tag/王志辉，王琨，王华杰，陈仁明，范大宇编著.html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关键词搜索：https://www.jiaokey.com/tag/公路工程施工安全技术与风险评估.html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