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中国科普大奖图书典藏书系  数学大世界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中国科普大奖图书典藏书系  数学大世界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本书出售、求购地址：https://www.jiaokey.com/book/detail/13655985.html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长江出版传媒；武汉：湖北科学技术出版社 出版图书：https://www.jiaokey.com/tag/长江出版传媒；武汉：湖北科学技术出版社.html</w:t>
      </w:r>
    </w:p>
    <w:p>
      <w:r>
        <w:t>关键词搜索：https://www.jiaokey.com/tag/中国科普大奖图书典藏书系  数学大世界.html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