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书名：《食鉴本草》释义</w:t>
      </w:r>
    </w:p>
    <w:p>
      <w:r>
        <w:t>作者：周德生，喻嵘总主编；（清）清·费伯雄本册原撰；苏丽清，胡华，丁瑞丛本册编著</w:t>
      </w:r>
    </w:p>
    <w:p>
      <w:r>
        <w:t>出版社：太原:山西科学技术出版社,2014.01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《食鉴本草》释义 评论地址：https://www.jiaokey.com/book/detail/13656003.html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